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610" w:rsidRDefault="008A7610" w:rsidP="008A7610">
      <w:pPr>
        <w:spacing w:before="120" w:line="300" w:lineRule="auto"/>
        <w:jc w:val="center"/>
        <w:rPr>
          <w:b/>
          <w:sz w:val="32"/>
          <w:szCs w:val="32"/>
        </w:rPr>
      </w:pPr>
      <w:bookmarkStart w:id="0" w:name="_GoBack"/>
      <w:bookmarkEnd w:id="0"/>
      <w:r>
        <w:rPr>
          <w:b/>
          <w:sz w:val="32"/>
          <w:szCs w:val="32"/>
        </w:rPr>
        <w:t>OUDERAVOND ..</w:t>
      </w:r>
      <w:r w:rsidRPr="008A7610">
        <w:rPr>
          <w:b/>
          <w:sz w:val="32"/>
          <w:szCs w:val="32"/>
          <w:vertAlign w:val="superscript"/>
        </w:rPr>
        <w:t>DE</w:t>
      </w:r>
      <w:r>
        <w:rPr>
          <w:b/>
          <w:sz w:val="32"/>
          <w:szCs w:val="32"/>
        </w:rPr>
        <w:t xml:space="preserve"> LEERJAAR</w:t>
      </w:r>
    </w:p>
    <w:p w:rsidR="000C2799" w:rsidRPr="007B0B6E" w:rsidRDefault="00802770" w:rsidP="008A7610">
      <w:pPr>
        <w:spacing w:before="120" w:line="300" w:lineRule="auto"/>
        <w:jc w:val="center"/>
        <w:rPr>
          <w:b/>
          <w:sz w:val="32"/>
          <w:szCs w:val="32"/>
        </w:rPr>
      </w:pPr>
      <w:proofErr w:type="spellStart"/>
      <w:r>
        <w:rPr>
          <w:b/>
          <w:sz w:val="32"/>
          <w:szCs w:val="32"/>
        </w:rPr>
        <w:t>S</w:t>
      </w:r>
      <w:r w:rsidR="008F1ABE" w:rsidRPr="007B0B6E">
        <w:rPr>
          <w:b/>
          <w:sz w:val="32"/>
          <w:szCs w:val="32"/>
        </w:rPr>
        <w:t>chool</w:t>
      </w:r>
      <w:r>
        <w:rPr>
          <w:b/>
          <w:sz w:val="32"/>
          <w:szCs w:val="32"/>
        </w:rPr>
        <w:t>@platteland</w:t>
      </w:r>
      <w:proofErr w:type="spellEnd"/>
      <w:r w:rsidR="008A7610">
        <w:rPr>
          <w:b/>
          <w:sz w:val="32"/>
          <w:szCs w:val="32"/>
        </w:rPr>
        <w:t xml:space="preserve"> ……………………… (woonplaats)</w:t>
      </w:r>
    </w:p>
    <w:p w:rsidR="008A7610" w:rsidRDefault="008A7610" w:rsidP="008A7610">
      <w:pPr>
        <w:pStyle w:val="Default"/>
        <w:spacing w:before="120" w:line="300" w:lineRule="auto"/>
        <w:rPr>
          <w:i/>
          <w:sz w:val="22"/>
          <w:szCs w:val="22"/>
        </w:rPr>
      </w:pPr>
    </w:p>
    <w:p w:rsidR="00AA587E" w:rsidRDefault="00AA587E" w:rsidP="008A7610">
      <w:pPr>
        <w:pStyle w:val="Default"/>
        <w:spacing w:before="120" w:line="300" w:lineRule="auto"/>
        <w:rPr>
          <w:sz w:val="22"/>
          <w:szCs w:val="22"/>
        </w:rPr>
      </w:pPr>
      <w:r>
        <w:rPr>
          <w:sz w:val="22"/>
          <w:szCs w:val="22"/>
        </w:rPr>
        <w:t>Beste ouders,</w:t>
      </w:r>
    </w:p>
    <w:p w:rsidR="00AA587E" w:rsidRDefault="00AA587E" w:rsidP="008A7610">
      <w:pPr>
        <w:pStyle w:val="Default"/>
        <w:spacing w:before="120" w:line="300" w:lineRule="auto"/>
        <w:rPr>
          <w:sz w:val="22"/>
          <w:szCs w:val="22"/>
        </w:rPr>
      </w:pPr>
    </w:p>
    <w:p w:rsidR="00AA587E" w:rsidRPr="00AA587E" w:rsidRDefault="00AA587E" w:rsidP="008A7610">
      <w:pPr>
        <w:pStyle w:val="Default"/>
        <w:spacing w:before="120" w:line="300" w:lineRule="auto"/>
        <w:rPr>
          <w:sz w:val="22"/>
          <w:szCs w:val="22"/>
        </w:rPr>
      </w:pPr>
      <w:r>
        <w:rPr>
          <w:sz w:val="22"/>
          <w:szCs w:val="22"/>
        </w:rPr>
        <w:t>Met deze brief willen</w:t>
      </w:r>
      <w:r w:rsidR="005610C9">
        <w:rPr>
          <w:sz w:val="22"/>
          <w:szCs w:val="22"/>
        </w:rPr>
        <w:t xml:space="preserve"> we jullie graag uitnodigen naar de ouderavond over </w:t>
      </w:r>
      <w:r w:rsidR="00802770">
        <w:rPr>
          <w:sz w:val="22"/>
          <w:szCs w:val="22"/>
        </w:rPr>
        <w:t>ons ‘</w:t>
      </w:r>
      <w:proofErr w:type="spellStart"/>
      <w:r w:rsidR="00802770">
        <w:rPr>
          <w:sz w:val="22"/>
          <w:szCs w:val="22"/>
        </w:rPr>
        <w:t>School@platteland</w:t>
      </w:r>
      <w:proofErr w:type="spellEnd"/>
      <w:r>
        <w:rPr>
          <w:sz w:val="22"/>
          <w:szCs w:val="22"/>
        </w:rPr>
        <w:t xml:space="preserve">’-project. </w:t>
      </w:r>
    </w:p>
    <w:p w:rsidR="00AA587E" w:rsidRDefault="00802770" w:rsidP="00AA587E">
      <w:pPr>
        <w:pStyle w:val="Default"/>
        <w:spacing w:before="120" w:line="300" w:lineRule="auto"/>
        <w:rPr>
          <w:sz w:val="22"/>
          <w:szCs w:val="22"/>
        </w:rPr>
      </w:pPr>
      <w:r>
        <w:rPr>
          <w:sz w:val="22"/>
          <w:szCs w:val="22"/>
        </w:rPr>
        <w:t>School op de platteland</w:t>
      </w:r>
      <w:r w:rsidR="00AA587E">
        <w:rPr>
          <w:sz w:val="22"/>
          <w:szCs w:val="22"/>
        </w:rPr>
        <w:t xml:space="preserve"> ? Inderdaad. </w:t>
      </w:r>
      <w:r w:rsidR="005610C9">
        <w:rPr>
          <w:sz w:val="22"/>
          <w:szCs w:val="22"/>
        </w:rPr>
        <w:t>Vanaf</w:t>
      </w:r>
      <w:r>
        <w:rPr>
          <w:sz w:val="22"/>
          <w:szCs w:val="22"/>
        </w:rPr>
        <w:t xml:space="preserve"> … (startperiode)</w:t>
      </w:r>
      <w:r w:rsidR="00AA587E">
        <w:rPr>
          <w:sz w:val="22"/>
          <w:szCs w:val="22"/>
        </w:rPr>
        <w:t xml:space="preserve"> verleggen we 10 weken lang</w:t>
      </w:r>
      <w:r w:rsidR="00D726F0">
        <w:rPr>
          <w:sz w:val="22"/>
          <w:szCs w:val="22"/>
        </w:rPr>
        <w:t>, telkens op … (dag van de week)</w:t>
      </w:r>
      <w:r w:rsidR="0055212E">
        <w:rPr>
          <w:sz w:val="22"/>
          <w:szCs w:val="22"/>
        </w:rPr>
        <w:t>,</w:t>
      </w:r>
      <w:r w:rsidR="00AA587E">
        <w:rPr>
          <w:sz w:val="22"/>
          <w:szCs w:val="22"/>
        </w:rPr>
        <w:t xml:space="preserve"> ons klaslokaal n</w:t>
      </w:r>
      <w:r>
        <w:rPr>
          <w:sz w:val="22"/>
          <w:szCs w:val="22"/>
        </w:rPr>
        <w:t xml:space="preserve">aar de nabijgelegen … (locatie) </w:t>
      </w:r>
      <w:r w:rsidR="00AA587E">
        <w:rPr>
          <w:sz w:val="22"/>
          <w:szCs w:val="22"/>
        </w:rPr>
        <w:t xml:space="preserve">. </w:t>
      </w:r>
    </w:p>
    <w:p w:rsidR="00D726F0" w:rsidRDefault="00D726F0" w:rsidP="00AA587E">
      <w:pPr>
        <w:pStyle w:val="Default"/>
        <w:spacing w:before="120" w:line="300" w:lineRule="auto"/>
        <w:rPr>
          <w:sz w:val="22"/>
          <w:szCs w:val="22"/>
        </w:rPr>
      </w:pPr>
      <w:r>
        <w:rPr>
          <w:noProof/>
          <w:lang w:eastAsia="nl-BE"/>
        </w:rPr>
        <w:drawing>
          <wp:anchor distT="0" distB="0" distL="114300" distR="114300" simplePos="0" relativeHeight="251651072" behindDoc="1" locked="0" layoutInCell="1" allowOverlap="1">
            <wp:simplePos x="0" y="0"/>
            <wp:positionH relativeFrom="column">
              <wp:posOffset>3249930</wp:posOffset>
            </wp:positionH>
            <wp:positionV relativeFrom="paragraph">
              <wp:posOffset>335915</wp:posOffset>
            </wp:positionV>
            <wp:extent cx="2796540" cy="2097405"/>
            <wp:effectExtent l="0" t="0" r="3810" b="0"/>
            <wp:wrapTight wrapText="bothSides">
              <wp:wrapPolygon edited="0">
                <wp:start x="0" y="0"/>
                <wp:lineTo x="0" y="21384"/>
                <wp:lineTo x="21482" y="21384"/>
                <wp:lineTo x="21482" y="0"/>
                <wp:lineTo x="0" y="0"/>
              </wp:wrapPolygon>
            </wp:wrapTight>
            <wp:docPr id="3" name="Afbeelding 3" descr="http://1.bp.blogspot.com/-nihXqCTr3A4/VQsNSMWK8RI/AAAAAAAABOI/pmZNJo1JAE8/s1600/IMG_23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 descr="http://1.bp.blogspot.com/-nihXqCTr3A4/VQsNSMWK8RI/AAAAAAAABOI/pmZNJo1JAE8/s1600/IMG_232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6540" cy="2097405"/>
                    </a:xfrm>
                    <a:prstGeom prst="rect">
                      <a:avLst/>
                    </a:prstGeom>
                    <a:noFill/>
                  </pic:spPr>
                </pic:pic>
              </a:graphicData>
            </a:graphic>
            <wp14:sizeRelH relativeFrom="page">
              <wp14:pctWidth>0</wp14:pctWidth>
            </wp14:sizeRelH>
            <wp14:sizeRelV relativeFrom="page">
              <wp14:pctHeight>0</wp14:pctHeight>
            </wp14:sizeRelV>
          </wp:anchor>
        </w:drawing>
      </w:r>
      <w:r>
        <w:rPr>
          <w:sz w:val="22"/>
          <w:szCs w:val="22"/>
        </w:rPr>
        <w:t>Anders dan bij gewone bezoeken of leerwandelingen ligt de klemtoon hier veel minder op observeren, maar wel op ‘werken’.  Enerzijds werken de kinderen o.l.v. … (betrokken leerkracht en betrokken landbouwer/gastheer) een aantal klussen af.  Anderzijds wordt er ook gewerkt aan lesstof uit verschillende vakken die ter plaatse in de praktijk worden omgezet.</w:t>
      </w:r>
    </w:p>
    <w:p w:rsidR="00AA587E" w:rsidRDefault="00AA587E" w:rsidP="00AA587E">
      <w:pPr>
        <w:pStyle w:val="Default"/>
        <w:pBdr>
          <w:top w:val="single" w:sz="4" w:space="1" w:color="auto"/>
          <w:left w:val="single" w:sz="4" w:space="4" w:color="auto"/>
          <w:bottom w:val="single" w:sz="4" w:space="1" w:color="auto"/>
          <w:right w:val="single" w:sz="4" w:space="4" w:color="auto"/>
        </w:pBdr>
        <w:spacing w:before="120" w:line="300" w:lineRule="auto"/>
        <w:rPr>
          <w:i/>
          <w:sz w:val="22"/>
          <w:szCs w:val="22"/>
        </w:rPr>
      </w:pPr>
      <w:r w:rsidRPr="008F1ABE">
        <w:rPr>
          <w:i/>
          <w:sz w:val="22"/>
          <w:szCs w:val="22"/>
        </w:rPr>
        <w:t>We krijgen hier een beetje dezelfde lessen als in de klas, bijvoorbeeld wiskunde.  Zo hebben we de grootte van de e</w:t>
      </w:r>
      <w:r>
        <w:rPr>
          <w:i/>
          <w:sz w:val="22"/>
          <w:szCs w:val="22"/>
        </w:rPr>
        <w:t>chte tractor moeten meten en die</w:t>
      </w:r>
      <w:r w:rsidRPr="008F1ABE">
        <w:rPr>
          <w:i/>
          <w:sz w:val="22"/>
          <w:szCs w:val="22"/>
        </w:rPr>
        <w:t xml:space="preserve"> van de miniatuur.  En dan hebben we de schaal moeten berekenen. Het is veel makkelijker om te onthouden, omdat je het hier echt beleefd hebt en niet gewoon in een boek hebt gezien. (Bo)</w:t>
      </w:r>
    </w:p>
    <w:p w:rsidR="0055212E" w:rsidRDefault="0055212E" w:rsidP="00AA587E">
      <w:pPr>
        <w:pStyle w:val="Default"/>
        <w:spacing w:before="120" w:line="300" w:lineRule="auto"/>
        <w:rPr>
          <w:sz w:val="22"/>
          <w:szCs w:val="22"/>
        </w:rPr>
      </w:pPr>
    </w:p>
    <w:p w:rsidR="0055212E" w:rsidRDefault="0055212E" w:rsidP="00AA587E">
      <w:pPr>
        <w:pStyle w:val="Default"/>
        <w:spacing w:before="120" w:line="300" w:lineRule="auto"/>
        <w:rPr>
          <w:sz w:val="22"/>
          <w:szCs w:val="22"/>
        </w:rPr>
      </w:pPr>
      <w:r w:rsidRPr="0055212E">
        <w:rPr>
          <w:sz w:val="22"/>
          <w:szCs w:val="22"/>
        </w:rPr>
        <w:t>Willen jullie alvast een voorsmaakje ? Bekijk dan zeker eens het filmpje dat K</w:t>
      </w:r>
      <w:r w:rsidR="00802770">
        <w:rPr>
          <w:sz w:val="22"/>
          <w:szCs w:val="22"/>
        </w:rPr>
        <w:t xml:space="preserve">arrewiet over </w:t>
      </w:r>
      <w:proofErr w:type="spellStart"/>
      <w:r w:rsidR="00802770">
        <w:rPr>
          <w:sz w:val="22"/>
          <w:szCs w:val="22"/>
        </w:rPr>
        <w:t>School@platteland</w:t>
      </w:r>
      <w:proofErr w:type="spellEnd"/>
      <w:r w:rsidRPr="0055212E">
        <w:rPr>
          <w:sz w:val="22"/>
          <w:szCs w:val="22"/>
        </w:rPr>
        <w:t xml:space="preserve"> maakte. (</w:t>
      </w:r>
      <w:hyperlink r:id="rId9" w:history="1">
        <w:r w:rsidRPr="0055212E">
          <w:rPr>
            <w:rStyle w:val="Hyperlink"/>
            <w:sz w:val="22"/>
            <w:szCs w:val="22"/>
          </w:rPr>
          <w:t>http://www.ketnet.be/karrewiet/30-april-2015-buiten-leren</w:t>
        </w:r>
      </w:hyperlink>
      <w:r w:rsidRPr="0055212E">
        <w:rPr>
          <w:sz w:val="22"/>
          <w:szCs w:val="22"/>
        </w:rPr>
        <w:t>)</w:t>
      </w:r>
    </w:p>
    <w:p w:rsidR="0055212E" w:rsidRPr="0055212E" w:rsidRDefault="0055212E" w:rsidP="00AA587E">
      <w:pPr>
        <w:pStyle w:val="Default"/>
        <w:spacing w:before="120" w:line="300" w:lineRule="auto"/>
        <w:rPr>
          <w:sz w:val="22"/>
          <w:szCs w:val="22"/>
        </w:rPr>
      </w:pPr>
      <w:r>
        <w:rPr>
          <w:sz w:val="22"/>
          <w:szCs w:val="22"/>
        </w:rPr>
        <w:t>Ongetwijfeld blijven jullie wel nog met een aantal vragen zitten.  Dan zijn jullie meer dan welkom op onze ouderavond op ……………. om …………. u.   Deze gaat door in ………</w:t>
      </w:r>
    </w:p>
    <w:p w:rsidR="0055212E" w:rsidRDefault="0055212E" w:rsidP="00AA587E">
      <w:pPr>
        <w:pStyle w:val="Default"/>
        <w:spacing w:before="120" w:line="300" w:lineRule="auto"/>
        <w:rPr>
          <w:sz w:val="22"/>
          <w:szCs w:val="22"/>
        </w:rPr>
      </w:pPr>
    </w:p>
    <w:p w:rsidR="00AA587E" w:rsidRPr="005610C9" w:rsidRDefault="0055212E" w:rsidP="008A7610">
      <w:pPr>
        <w:pStyle w:val="Default"/>
        <w:spacing w:before="120" w:line="300" w:lineRule="auto"/>
        <w:rPr>
          <w:sz w:val="22"/>
          <w:szCs w:val="22"/>
        </w:rPr>
      </w:pPr>
      <w:r>
        <w:rPr>
          <w:sz w:val="22"/>
          <w:szCs w:val="22"/>
        </w:rPr>
        <w:t>Directeur                                                                   Leerkracht</w:t>
      </w:r>
    </w:p>
    <w:p w:rsidR="00A42669" w:rsidRDefault="00DD50E8" w:rsidP="00403A66">
      <w:r>
        <w:rPr>
          <w:b/>
          <w:noProof/>
          <w:sz w:val="32"/>
          <w:szCs w:val="32"/>
          <w:lang w:eastAsia="nl-BE"/>
        </w:rPr>
        <w:drawing>
          <wp:anchor distT="0" distB="0" distL="114300" distR="114300" simplePos="0" relativeHeight="251664384" behindDoc="1" locked="0" layoutInCell="1" allowOverlap="1">
            <wp:simplePos x="0" y="0"/>
            <wp:positionH relativeFrom="column">
              <wp:posOffset>4519930</wp:posOffset>
            </wp:positionH>
            <wp:positionV relativeFrom="paragraph">
              <wp:posOffset>789940</wp:posOffset>
            </wp:positionV>
            <wp:extent cx="1876425" cy="242570"/>
            <wp:effectExtent l="0" t="0" r="9525" b="508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erplicht logo_As_3_West_VLaanderen_met_VLM.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76425" cy="242570"/>
                    </a:xfrm>
                    <a:prstGeom prst="rect">
                      <a:avLst/>
                    </a:prstGeom>
                  </pic:spPr>
                </pic:pic>
              </a:graphicData>
            </a:graphic>
            <wp14:sizeRelH relativeFrom="page">
              <wp14:pctWidth>0</wp14:pctWidth>
            </wp14:sizeRelH>
            <wp14:sizeRelV relativeFrom="page">
              <wp14:pctHeight>0</wp14:pctHeight>
            </wp14:sizeRelV>
          </wp:anchor>
        </w:drawing>
      </w:r>
    </w:p>
    <w:sectPr w:rsidR="00A42669" w:rsidSect="008A7610">
      <w:headerReference w:type="default" r:id="rId11"/>
      <w:pgSz w:w="11906" w:h="16838"/>
      <w:pgMar w:top="212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1C1" w:rsidRDefault="00CA61C1" w:rsidP="008A7610">
      <w:pPr>
        <w:spacing w:after="0" w:line="240" w:lineRule="auto"/>
      </w:pPr>
      <w:r>
        <w:separator/>
      </w:r>
    </w:p>
  </w:endnote>
  <w:endnote w:type="continuationSeparator" w:id="0">
    <w:p w:rsidR="00CA61C1" w:rsidRDefault="00CA61C1" w:rsidP="008A7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1C1" w:rsidRDefault="00CA61C1" w:rsidP="008A7610">
      <w:pPr>
        <w:spacing w:after="0" w:line="240" w:lineRule="auto"/>
      </w:pPr>
      <w:r>
        <w:separator/>
      </w:r>
    </w:p>
  </w:footnote>
  <w:footnote w:type="continuationSeparator" w:id="0">
    <w:p w:rsidR="00CA61C1" w:rsidRDefault="00CA61C1" w:rsidP="008A76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610" w:rsidRPr="00802770" w:rsidRDefault="00802770" w:rsidP="00802770">
    <w:pPr>
      <w:spacing w:before="120" w:line="300" w:lineRule="auto"/>
      <w:rPr>
        <w:sz w:val="32"/>
        <w:szCs w:val="32"/>
      </w:rPr>
    </w:pPr>
    <w:r w:rsidRPr="008A7610">
      <w:rPr>
        <w:noProof/>
        <w:sz w:val="32"/>
        <w:szCs w:val="32"/>
        <w:lang w:eastAsia="nl-BE"/>
      </w:rPr>
      <mc:AlternateContent>
        <mc:Choice Requires="wps">
          <w:drawing>
            <wp:anchor distT="0" distB="0" distL="114300" distR="114300" simplePos="0" relativeHeight="251659776" behindDoc="0" locked="0" layoutInCell="1" allowOverlap="1" wp14:anchorId="5022541C" wp14:editId="500199AD">
              <wp:simplePos x="0" y="0"/>
              <wp:positionH relativeFrom="column">
                <wp:posOffset>4324985</wp:posOffset>
              </wp:positionH>
              <wp:positionV relativeFrom="paragraph">
                <wp:posOffset>395605</wp:posOffset>
              </wp:positionV>
              <wp:extent cx="1000664" cy="1403985"/>
              <wp:effectExtent l="0" t="0" r="28575" b="27940"/>
              <wp:wrapNone/>
              <wp:docPr id="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664" cy="1403985"/>
                      </a:xfrm>
                      <a:prstGeom prst="rect">
                        <a:avLst/>
                      </a:prstGeom>
                      <a:solidFill>
                        <a:srgbClr val="FFFFFF"/>
                      </a:solidFill>
                      <a:ln w="9525">
                        <a:solidFill>
                          <a:srgbClr val="000000"/>
                        </a:solidFill>
                        <a:miter lim="800000"/>
                        <a:headEnd/>
                        <a:tailEnd/>
                      </a:ln>
                    </wps:spPr>
                    <wps:txbx>
                      <w:txbxContent>
                        <w:p w:rsidR="008A7610" w:rsidRDefault="008A7610" w:rsidP="008A7610">
                          <w:pPr>
                            <w:jc w:val="center"/>
                          </w:pPr>
                          <w:r>
                            <w:t>LOGO SCHOOL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5022541C" id="_x0000_t202" coordsize="21600,21600" o:spt="202" path="m,l,21600r21600,l21600,xe">
              <v:stroke joinstyle="miter"/>
              <v:path gradientshapeok="t" o:connecttype="rect"/>
            </v:shapetype>
            <v:shape id="Tekstvak 2" o:spid="_x0000_s1026" type="#_x0000_t202" style="position:absolute;margin-left:340.55pt;margin-top:31.15pt;width:78.8pt;height:110.5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">
              <v:textbox style="mso-fit-shape-to-text:t">
                <w:txbxContent>
                  <w:p w:rsidR="008A7610" w:rsidRDefault="008A7610" w:rsidP="008A7610">
                    <w:pPr>
                      <w:jc w:val="center"/>
                    </w:pPr>
                    <w:r>
                      <w:t>LOGO SCHOOL</w:t>
                    </w:r>
                  </w:p>
                </w:txbxContent>
              </v:textbox>
            </v:shape>
          </w:pict>
        </mc:Fallback>
      </mc:AlternateContent>
    </w:r>
    <w:r>
      <w:rPr>
        <w:noProof/>
        <w:lang w:eastAsia="nl-BE"/>
      </w:rPr>
      <w:drawing>
        <wp:inline distT="0" distB="0" distL="0" distR="0">
          <wp:extent cx="3308714" cy="1085850"/>
          <wp:effectExtent l="0" t="0" r="635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atplatteland.jpg"/>
                  <pic:cNvPicPr/>
                </pic:nvPicPr>
                <pic:blipFill>
                  <a:blip r:embed="rId1">
                    <a:extLst>
                      <a:ext uri="{28A0092B-C50C-407E-A947-70E740481C1C}">
                        <a14:useLocalDpi xmlns:a14="http://schemas.microsoft.com/office/drawing/2010/main" val="0"/>
                      </a:ext>
                    </a:extLst>
                  </a:blip>
                  <a:stretch>
                    <a:fillRect/>
                  </a:stretch>
                </pic:blipFill>
                <pic:spPr>
                  <a:xfrm>
                    <a:off x="0" y="0"/>
                    <a:ext cx="3327538" cy="109202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75.2pt;height:266.95pt" o:bullet="t">
        <v:imagedata r:id="rId1" o:title="clip_image001"/>
      </v:shape>
    </w:pict>
  </w:numPicBullet>
  <w:abstractNum w:abstractNumId="0">
    <w:nsid w:val="057F761A"/>
    <w:multiLevelType w:val="hybridMultilevel"/>
    <w:tmpl w:val="D752003E"/>
    <w:lvl w:ilvl="0" w:tplc="1B4A43D8">
      <w:start w:val="1"/>
      <w:numFmt w:val="bullet"/>
      <w:lvlText w:val=""/>
      <w:lvlPicBulletId w:val="0"/>
      <w:lvlJc w:val="left"/>
      <w:pPr>
        <w:ind w:left="360" w:hanging="360"/>
      </w:pPr>
      <w:rPr>
        <w:rFonts w:ascii="Symbol" w:hAnsi="Symbol" w:hint="default"/>
        <w:color w:val="auto"/>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1">
    <w:nsid w:val="11D126B4"/>
    <w:multiLevelType w:val="hybridMultilevel"/>
    <w:tmpl w:val="034E1734"/>
    <w:lvl w:ilvl="0" w:tplc="1B4A43D8">
      <w:start w:val="1"/>
      <w:numFmt w:val="bullet"/>
      <w:lvlText w:val=""/>
      <w:lvlPicBulletId w:val="0"/>
      <w:lvlJc w:val="left"/>
      <w:pPr>
        <w:ind w:left="360" w:hanging="360"/>
      </w:pPr>
      <w:rPr>
        <w:rFonts w:ascii="Symbol" w:hAnsi="Symbol" w:hint="default"/>
        <w:color w:val="auto"/>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2">
    <w:nsid w:val="1D3C44A2"/>
    <w:multiLevelType w:val="hybridMultilevel"/>
    <w:tmpl w:val="8F6EEC8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nsid w:val="1DCA1883"/>
    <w:multiLevelType w:val="hybridMultilevel"/>
    <w:tmpl w:val="13142DC8"/>
    <w:lvl w:ilvl="0" w:tplc="1B4A43D8">
      <w:start w:val="1"/>
      <w:numFmt w:val="bullet"/>
      <w:lvlText w:val=""/>
      <w:lvlPicBulletId w:val="0"/>
      <w:lvlJc w:val="left"/>
      <w:pPr>
        <w:ind w:left="360" w:hanging="360"/>
      </w:pPr>
      <w:rPr>
        <w:rFonts w:ascii="Symbol" w:hAnsi="Symbol" w:hint="default"/>
        <w:color w:val="auto"/>
      </w:rPr>
    </w:lvl>
    <w:lvl w:ilvl="1" w:tplc="1B4A43D8">
      <w:start w:val="1"/>
      <w:numFmt w:val="bullet"/>
      <w:lvlText w:val=""/>
      <w:lvlPicBulletId w:val="0"/>
      <w:lvlJc w:val="left"/>
      <w:pPr>
        <w:ind w:left="360" w:hanging="360"/>
      </w:pPr>
      <w:rPr>
        <w:rFonts w:ascii="Symbol" w:hAnsi="Symbol" w:hint="default"/>
        <w:color w:val="auto"/>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4">
    <w:nsid w:val="1ECB1A15"/>
    <w:multiLevelType w:val="hybridMultilevel"/>
    <w:tmpl w:val="EC8C35A6"/>
    <w:lvl w:ilvl="0" w:tplc="1B4A43D8">
      <w:start w:val="1"/>
      <w:numFmt w:val="bullet"/>
      <w:lvlText w:val=""/>
      <w:lvlPicBulletId w:val="0"/>
      <w:lvlJc w:val="left"/>
      <w:pPr>
        <w:ind w:left="360" w:hanging="360"/>
      </w:pPr>
      <w:rPr>
        <w:rFonts w:ascii="Symbol" w:hAnsi="Symbol" w:hint="default"/>
        <w:color w:val="auto"/>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5">
    <w:nsid w:val="2A6A63BD"/>
    <w:multiLevelType w:val="hybridMultilevel"/>
    <w:tmpl w:val="C63EB840"/>
    <w:lvl w:ilvl="0" w:tplc="1B4A43D8">
      <w:start w:val="1"/>
      <w:numFmt w:val="bullet"/>
      <w:lvlText w:val=""/>
      <w:lvlPicBulletId w:val="0"/>
      <w:lvlJc w:val="left"/>
      <w:pPr>
        <w:ind w:left="360" w:hanging="360"/>
      </w:pPr>
      <w:rPr>
        <w:rFonts w:ascii="Symbol" w:hAnsi="Symbol" w:hint="default"/>
        <w:color w:val="auto"/>
      </w:rPr>
    </w:lvl>
    <w:lvl w:ilvl="1" w:tplc="0DDC2D14">
      <w:numFmt w:val="bullet"/>
      <w:lvlText w:val="-"/>
      <w:lvlJc w:val="left"/>
      <w:pPr>
        <w:ind w:left="1080" w:hanging="360"/>
      </w:pPr>
      <w:rPr>
        <w:rFonts w:ascii="Calibri" w:eastAsiaTheme="minorHAnsi" w:hAnsi="Calibri" w:cstheme="minorBidi"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6">
    <w:nsid w:val="2CEB7A4A"/>
    <w:multiLevelType w:val="hybridMultilevel"/>
    <w:tmpl w:val="6B528146"/>
    <w:lvl w:ilvl="0" w:tplc="1B4A43D8">
      <w:start w:val="1"/>
      <w:numFmt w:val="bullet"/>
      <w:lvlText w:val=""/>
      <w:lvlPicBulletId w:val="0"/>
      <w:lvlJc w:val="left"/>
      <w:pPr>
        <w:ind w:left="720" w:hanging="360"/>
      </w:pPr>
      <w:rPr>
        <w:rFonts w:ascii="Symbol" w:hAnsi="Symbol" w:hint="default"/>
        <w:color w:val="auto"/>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7">
    <w:nsid w:val="359D08E4"/>
    <w:multiLevelType w:val="hybridMultilevel"/>
    <w:tmpl w:val="427C100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nsid w:val="39D134B1"/>
    <w:multiLevelType w:val="hybridMultilevel"/>
    <w:tmpl w:val="5DCE1F8C"/>
    <w:lvl w:ilvl="0" w:tplc="94A8819A">
      <w:start w:val="4"/>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nsid w:val="449E1FD1"/>
    <w:multiLevelType w:val="multilevel"/>
    <w:tmpl w:val="74124FAA"/>
    <w:lvl w:ilvl="0">
      <w:start w:val="2016"/>
      <w:numFmt w:val="decimal"/>
      <w:lvlText w:val="%1"/>
      <w:lvlJc w:val="left"/>
      <w:pPr>
        <w:ind w:left="915" w:hanging="915"/>
      </w:pPr>
      <w:rPr>
        <w:rFonts w:hint="default"/>
      </w:rPr>
    </w:lvl>
    <w:lvl w:ilvl="1">
      <w:start w:val="2017"/>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6E92BFF"/>
    <w:multiLevelType w:val="multilevel"/>
    <w:tmpl w:val="0352D676"/>
    <w:lvl w:ilvl="0">
      <w:start w:val="2015"/>
      <w:numFmt w:val="decimal"/>
      <w:lvlText w:val="%1"/>
      <w:lvlJc w:val="left"/>
      <w:pPr>
        <w:ind w:left="915" w:hanging="915"/>
      </w:pPr>
      <w:rPr>
        <w:rFonts w:hint="default"/>
      </w:rPr>
    </w:lvl>
    <w:lvl w:ilvl="1">
      <w:start w:val="2016"/>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2AD5D97"/>
    <w:multiLevelType w:val="multilevel"/>
    <w:tmpl w:val="7D9C5220"/>
    <w:lvl w:ilvl="0">
      <w:start w:val="2015"/>
      <w:numFmt w:val="decimal"/>
      <w:lvlText w:val="%1"/>
      <w:lvlJc w:val="left"/>
      <w:pPr>
        <w:ind w:left="915" w:hanging="915"/>
      </w:pPr>
      <w:rPr>
        <w:rFonts w:hint="default"/>
      </w:rPr>
    </w:lvl>
    <w:lvl w:ilvl="1">
      <w:start w:val="2016"/>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E5F1176"/>
    <w:multiLevelType w:val="hybridMultilevel"/>
    <w:tmpl w:val="62D60478"/>
    <w:lvl w:ilvl="0" w:tplc="1B4A43D8">
      <w:start w:val="1"/>
      <w:numFmt w:val="bullet"/>
      <w:lvlText w:val=""/>
      <w:lvlPicBulletId w:val="0"/>
      <w:lvlJc w:val="left"/>
      <w:pPr>
        <w:ind w:left="360" w:hanging="360"/>
      </w:pPr>
      <w:rPr>
        <w:rFonts w:ascii="Symbol" w:hAnsi="Symbol" w:hint="default"/>
        <w:color w:val="auto"/>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13">
    <w:nsid w:val="7558112E"/>
    <w:multiLevelType w:val="hybridMultilevel"/>
    <w:tmpl w:val="DF14C3B8"/>
    <w:lvl w:ilvl="0" w:tplc="234C86C2">
      <w:start w:val="1"/>
      <w:numFmt w:val="decimal"/>
      <w:lvlText w:val="%1."/>
      <w:lvlJc w:val="left"/>
      <w:pPr>
        <w:ind w:left="72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nsid w:val="7BFE2004"/>
    <w:multiLevelType w:val="hybridMultilevel"/>
    <w:tmpl w:val="3A4A95FE"/>
    <w:lvl w:ilvl="0" w:tplc="1B4A43D8">
      <w:start w:val="1"/>
      <w:numFmt w:val="bullet"/>
      <w:lvlText w:val=""/>
      <w:lvlPicBulletId w:val="0"/>
      <w:lvlJc w:val="left"/>
      <w:pPr>
        <w:ind w:left="360" w:hanging="360"/>
      </w:pPr>
      <w:rPr>
        <w:rFonts w:ascii="Symbol" w:hAnsi="Symbol" w:hint="default"/>
        <w:color w:val="auto"/>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num w:numId="1">
    <w:abstractNumId w:val="2"/>
  </w:num>
  <w:num w:numId="2">
    <w:abstractNumId w:val="6"/>
  </w:num>
  <w:num w:numId="3">
    <w:abstractNumId w:val="1"/>
  </w:num>
  <w:num w:numId="4">
    <w:abstractNumId w:val="14"/>
  </w:num>
  <w:num w:numId="5">
    <w:abstractNumId w:val="5"/>
  </w:num>
  <w:num w:numId="6">
    <w:abstractNumId w:val="0"/>
  </w:num>
  <w:num w:numId="7">
    <w:abstractNumId w:val="3"/>
  </w:num>
  <w:num w:numId="8">
    <w:abstractNumId w:val="4"/>
  </w:num>
  <w:num w:numId="9">
    <w:abstractNumId w:val="12"/>
  </w:num>
  <w:num w:numId="10">
    <w:abstractNumId w:val="7"/>
  </w:num>
  <w:num w:numId="11">
    <w:abstractNumId w:val="9"/>
  </w:num>
  <w:num w:numId="12">
    <w:abstractNumId w:val="11"/>
  </w:num>
  <w:num w:numId="13">
    <w:abstractNumId w:val="10"/>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29B"/>
    <w:rsid w:val="00006DE4"/>
    <w:rsid w:val="000A2647"/>
    <w:rsid w:val="000C2799"/>
    <w:rsid w:val="0010529B"/>
    <w:rsid w:val="00115818"/>
    <w:rsid w:val="00147BA4"/>
    <w:rsid w:val="00153A5A"/>
    <w:rsid w:val="001564FE"/>
    <w:rsid w:val="00195296"/>
    <w:rsid w:val="001B101F"/>
    <w:rsid w:val="001D670A"/>
    <w:rsid w:val="00202982"/>
    <w:rsid w:val="0020651B"/>
    <w:rsid w:val="00265BD2"/>
    <w:rsid w:val="002A61EF"/>
    <w:rsid w:val="002C42B0"/>
    <w:rsid w:val="0036764F"/>
    <w:rsid w:val="003E4E28"/>
    <w:rsid w:val="00403A66"/>
    <w:rsid w:val="0041471C"/>
    <w:rsid w:val="004352D1"/>
    <w:rsid w:val="00464AED"/>
    <w:rsid w:val="00550827"/>
    <w:rsid w:val="0055212E"/>
    <w:rsid w:val="005610C9"/>
    <w:rsid w:val="00577935"/>
    <w:rsid w:val="005A64B7"/>
    <w:rsid w:val="005C2C9D"/>
    <w:rsid w:val="006359E4"/>
    <w:rsid w:val="00636839"/>
    <w:rsid w:val="006C0CAA"/>
    <w:rsid w:val="00707A69"/>
    <w:rsid w:val="00715F85"/>
    <w:rsid w:val="007257C7"/>
    <w:rsid w:val="00786DF1"/>
    <w:rsid w:val="007B0B6E"/>
    <w:rsid w:val="007B69F9"/>
    <w:rsid w:val="007B7182"/>
    <w:rsid w:val="007E7A29"/>
    <w:rsid w:val="007F5CF5"/>
    <w:rsid w:val="00802770"/>
    <w:rsid w:val="0082376F"/>
    <w:rsid w:val="00883800"/>
    <w:rsid w:val="008A7610"/>
    <w:rsid w:val="008C339F"/>
    <w:rsid w:val="008F1ABE"/>
    <w:rsid w:val="00907ACC"/>
    <w:rsid w:val="009B2D7F"/>
    <w:rsid w:val="009D1E90"/>
    <w:rsid w:val="00A42669"/>
    <w:rsid w:val="00A4370E"/>
    <w:rsid w:val="00A736B1"/>
    <w:rsid w:val="00A756CB"/>
    <w:rsid w:val="00A963D1"/>
    <w:rsid w:val="00A96F27"/>
    <w:rsid w:val="00AA587E"/>
    <w:rsid w:val="00AF6F98"/>
    <w:rsid w:val="00B3631C"/>
    <w:rsid w:val="00B51EBB"/>
    <w:rsid w:val="00B64E50"/>
    <w:rsid w:val="00B659F6"/>
    <w:rsid w:val="00B840A8"/>
    <w:rsid w:val="00BA5477"/>
    <w:rsid w:val="00BE0D3E"/>
    <w:rsid w:val="00C22174"/>
    <w:rsid w:val="00C447D8"/>
    <w:rsid w:val="00CA2E7E"/>
    <w:rsid w:val="00CA61C1"/>
    <w:rsid w:val="00D013B0"/>
    <w:rsid w:val="00D26482"/>
    <w:rsid w:val="00D413F1"/>
    <w:rsid w:val="00D726F0"/>
    <w:rsid w:val="00D75A1F"/>
    <w:rsid w:val="00DD50E8"/>
    <w:rsid w:val="00F15676"/>
    <w:rsid w:val="00F22F40"/>
    <w:rsid w:val="00F30373"/>
    <w:rsid w:val="00F51460"/>
    <w:rsid w:val="00F830E8"/>
    <w:rsid w:val="00FA04A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147BA4"/>
    <w:pPr>
      <w:keepNext/>
      <w:keepLines/>
      <w:pBdr>
        <w:bottom w:val="single" w:sz="4" w:space="1" w:color="4F81BD" w:themeColor="accent1"/>
      </w:pBdr>
      <w:spacing w:before="60" w:after="60" w:line="240" w:lineRule="auto"/>
      <w:outlineLvl w:val="0"/>
    </w:pPr>
    <w:rPr>
      <w:rFonts w:asciiTheme="majorHAnsi" w:eastAsiaTheme="majorEastAsia" w:hAnsiTheme="majorHAnsi" w:cstheme="majorBidi"/>
      <w:color w:val="365F91" w:themeColor="accent1" w:themeShade="BF"/>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8F1ABE"/>
    <w:pPr>
      <w:autoSpaceDE w:val="0"/>
      <w:autoSpaceDN w:val="0"/>
      <w:adjustRightInd w:val="0"/>
      <w:spacing w:after="0" w:line="240" w:lineRule="auto"/>
    </w:pPr>
    <w:rPr>
      <w:rFonts w:ascii="Calibri" w:hAnsi="Calibri" w:cs="Calibri"/>
      <w:color w:val="000000"/>
      <w:sz w:val="24"/>
      <w:szCs w:val="24"/>
    </w:rPr>
  </w:style>
  <w:style w:type="paragraph" w:styleId="Ballontekst">
    <w:name w:val="Balloon Text"/>
    <w:basedOn w:val="Standaard"/>
    <w:link w:val="BallontekstChar"/>
    <w:uiPriority w:val="99"/>
    <w:semiHidden/>
    <w:unhideWhenUsed/>
    <w:rsid w:val="008F1AB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F1ABE"/>
    <w:rPr>
      <w:rFonts w:ascii="Tahoma" w:hAnsi="Tahoma" w:cs="Tahoma"/>
      <w:sz w:val="16"/>
      <w:szCs w:val="16"/>
    </w:rPr>
  </w:style>
  <w:style w:type="paragraph" w:styleId="Lijstalinea">
    <w:name w:val="List Paragraph"/>
    <w:basedOn w:val="Standaard"/>
    <w:uiPriority w:val="34"/>
    <w:qFormat/>
    <w:rsid w:val="00006DE4"/>
    <w:pPr>
      <w:ind w:left="720"/>
      <w:contextualSpacing/>
    </w:pPr>
  </w:style>
  <w:style w:type="character" w:styleId="Hyperlink">
    <w:name w:val="Hyperlink"/>
    <w:basedOn w:val="Standaardalinea-lettertype"/>
    <w:uiPriority w:val="99"/>
    <w:unhideWhenUsed/>
    <w:rsid w:val="00006DE4"/>
    <w:rPr>
      <w:color w:val="0000FF" w:themeColor="hyperlink"/>
      <w:u w:val="single"/>
    </w:rPr>
  </w:style>
  <w:style w:type="character" w:customStyle="1" w:styleId="Kop1Char">
    <w:name w:val="Kop 1 Char"/>
    <w:basedOn w:val="Standaardalinea-lettertype"/>
    <w:link w:val="Kop1"/>
    <w:uiPriority w:val="9"/>
    <w:rsid w:val="00147BA4"/>
    <w:rPr>
      <w:rFonts w:asciiTheme="majorHAnsi" w:eastAsiaTheme="majorEastAsia" w:hAnsiTheme="majorHAnsi" w:cstheme="majorBidi"/>
      <w:color w:val="365F91" w:themeColor="accent1" w:themeShade="BF"/>
      <w:sz w:val="36"/>
      <w:szCs w:val="36"/>
    </w:rPr>
  </w:style>
  <w:style w:type="paragraph" w:styleId="Titel">
    <w:name w:val="Title"/>
    <w:basedOn w:val="Standaard"/>
    <w:next w:val="Standaard"/>
    <w:link w:val="TitelChar"/>
    <w:uiPriority w:val="10"/>
    <w:qFormat/>
    <w:rsid w:val="00147BA4"/>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elChar">
    <w:name w:val="Titel Char"/>
    <w:basedOn w:val="Standaardalinea-lettertype"/>
    <w:link w:val="Titel"/>
    <w:uiPriority w:val="10"/>
    <w:rsid w:val="00147BA4"/>
    <w:rPr>
      <w:rFonts w:asciiTheme="majorHAnsi" w:eastAsiaTheme="majorEastAsia" w:hAnsiTheme="majorHAnsi" w:cstheme="majorBidi"/>
      <w:color w:val="365F91" w:themeColor="accent1" w:themeShade="BF"/>
      <w:spacing w:val="-7"/>
      <w:sz w:val="80"/>
      <w:szCs w:val="80"/>
    </w:rPr>
  </w:style>
  <w:style w:type="table" w:customStyle="1" w:styleId="Rastertabel5donker-Accent31">
    <w:name w:val="Rastertabel 5 donker - Accent 31"/>
    <w:basedOn w:val="Standaardtabel"/>
    <w:uiPriority w:val="50"/>
    <w:rsid w:val="00147BA4"/>
    <w:pPr>
      <w:spacing w:after="0" w:line="240" w:lineRule="auto"/>
    </w:pPr>
    <w:rPr>
      <w:rFonts w:eastAsiaTheme="minorEastAsia"/>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character" w:styleId="Verwijzingopmerking">
    <w:name w:val="annotation reference"/>
    <w:basedOn w:val="Standaardalinea-lettertype"/>
    <w:uiPriority w:val="99"/>
    <w:semiHidden/>
    <w:unhideWhenUsed/>
    <w:rsid w:val="007B7182"/>
    <w:rPr>
      <w:sz w:val="16"/>
      <w:szCs w:val="16"/>
    </w:rPr>
  </w:style>
  <w:style w:type="paragraph" w:styleId="Tekstopmerking">
    <w:name w:val="annotation text"/>
    <w:basedOn w:val="Standaard"/>
    <w:link w:val="TekstopmerkingChar"/>
    <w:uiPriority w:val="99"/>
    <w:semiHidden/>
    <w:unhideWhenUsed/>
    <w:rsid w:val="007B718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B7182"/>
    <w:rPr>
      <w:sz w:val="20"/>
      <w:szCs w:val="20"/>
    </w:rPr>
  </w:style>
  <w:style w:type="paragraph" w:styleId="Onderwerpvanopmerking">
    <w:name w:val="annotation subject"/>
    <w:basedOn w:val="Tekstopmerking"/>
    <w:next w:val="Tekstopmerking"/>
    <w:link w:val="OnderwerpvanopmerkingChar"/>
    <w:uiPriority w:val="99"/>
    <w:semiHidden/>
    <w:unhideWhenUsed/>
    <w:rsid w:val="007B7182"/>
    <w:rPr>
      <w:b/>
      <w:bCs/>
    </w:rPr>
  </w:style>
  <w:style w:type="character" w:customStyle="1" w:styleId="OnderwerpvanopmerkingChar">
    <w:name w:val="Onderwerp van opmerking Char"/>
    <w:basedOn w:val="TekstopmerkingChar"/>
    <w:link w:val="Onderwerpvanopmerking"/>
    <w:uiPriority w:val="99"/>
    <w:semiHidden/>
    <w:rsid w:val="007B7182"/>
    <w:rPr>
      <w:b/>
      <w:bCs/>
      <w:sz w:val="20"/>
      <w:szCs w:val="20"/>
    </w:rPr>
  </w:style>
  <w:style w:type="paragraph" w:styleId="Koptekst">
    <w:name w:val="header"/>
    <w:basedOn w:val="Standaard"/>
    <w:link w:val="KoptekstChar"/>
    <w:uiPriority w:val="99"/>
    <w:unhideWhenUsed/>
    <w:rsid w:val="008A761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A7610"/>
  </w:style>
  <w:style w:type="paragraph" w:styleId="Voettekst">
    <w:name w:val="footer"/>
    <w:basedOn w:val="Standaard"/>
    <w:link w:val="VoettekstChar"/>
    <w:uiPriority w:val="99"/>
    <w:unhideWhenUsed/>
    <w:rsid w:val="008A761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A76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147BA4"/>
    <w:pPr>
      <w:keepNext/>
      <w:keepLines/>
      <w:pBdr>
        <w:bottom w:val="single" w:sz="4" w:space="1" w:color="4F81BD" w:themeColor="accent1"/>
      </w:pBdr>
      <w:spacing w:before="60" w:after="60" w:line="240" w:lineRule="auto"/>
      <w:outlineLvl w:val="0"/>
    </w:pPr>
    <w:rPr>
      <w:rFonts w:asciiTheme="majorHAnsi" w:eastAsiaTheme="majorEastAsia" w:hAnsiTheme="majorHAnsi" w:cstheme="majorBidi"/>
      <w:color w:val="365F91" w:themeColor="accent1" w:themeShade="BF"/>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8F1ABE"/>
    <w:pPr>
      <w:autoSpaceDE w:val="0"/>
      <w:autoSpaceDN w:val="0"/>
      <w:adjustRightInd w:val="0"/>
      <w:spacing w:after="0" w:line="240" w:lineRule="auto"/>
    </w:pPr>
    <w:rPr>
      <w:rFonts w:ascii="Calibri" w:hAnsi="Calibri" w:cs="Calibri"/>
      <w:color w:val="000000"/>
      <w:sz w:val="24"/>
      <w:szCs w:val="24"/>
    </w:rPr>
  </w:style>
  <w:style w:type="paragraph" w:styleId="Ballontekst">
    <w:name w:val="Balloon Text"/>
    <w:basedOn w:val="Standaard"/>
    <w:link w:val="BallontekstChar"/>
    <w:uiPriority w:val="99"/>
    <w:semiHidden/>
    <w:unhideWhenUsed/>
    <w:rsid w:val="008F1AB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F1ABE"/>
    <w:rPr>
      <w:rFonts w:ascii="Tahoma" w:hAnsi="Tahoma" w:cs="Tahoma"/>
      <w:sz w:val="16"/>
      <w:szCs w:val="16"/>
    </w:rPr>
  </w:style>
  <w:style w:type="paragraph" w:styleId="Lijstalinea">
    <w:name w:val="List Paragraph"/>
    <w:basedOn w:val="Standaard"/>
    <w:uiPriority w:val="34"/>
    <w:qFormat/>
    <w:rsid w:val="00006DE4"/>
    <w:pPr>
      <w:ind w:left="720"/>
      <w:contextualSpacing/>
    </w:pPr>
  </w:style>
  <w:style w:type="character" w:styleId="Hyperlink">
    <w:name w:val="Hyperlink"/>
    <w:basedOn w:val="Standaardalinea-lettertype"/>
    <w:uiPriority w:val="99"/>
    <w:unhideWhenUsed/>
    <w:rsid w:val="00006DE4"/>
    <w:rPr>
      <w:color w:val="0000FF" w:themeColor="hyperlink"/>
      <w:u w:val="single"/>
    </w:rPr>
  </w:style>
  <w:style w:type="character" w:customStyle="1" w:styleId="Kop1Char">
    <w:name w:val="Kop 1 Char"/>
    <w:basedOn w:val="Standaardalinea-lettertype"/>
    <w:link w:val="Kop1"/>
    <w:uiPriority w:val="9"/>
    <w:rsid w:val="00147BA4"/>
    <w:rPr>
      <w:rFonts w:asciiTheme="majorHAnsi" w:eastAsiaTheme="majorEastAsia" w:hAnsiTheme="majorHAnsi" w:cstheme="majorBidi"/>
      <w:color w:val="365F91" w:themeColor="accent1" w:themeShade="BF"/>
      <w:sz w:val="36"/>
      <w:szCs w:val="36"/>
    </w:rPr>
  </w:style>
  <w:style w:type="paragraph" w:styleId="Titel">
    <w:name w:val="Title"/>
    <w:basedOn w:val="Standaard"/>
    <w:next w:val="Standaard"/>
    <w:link w:val="TitelChar"/>
    <w:uiPriority w:val="10"/>
    <w:qFormat/>
    <w:rsid w:val="00147BA4"/>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elChar">
    <w:name w:val="Titel Char"/>
    <w:basedOn w:val="Standaardalinea-lettertype"/>
    <w:link w:val="Titel"/>
    <w:uiPriority w:val="10"/>
    <w:rsid w:val="00147BA4"/>
    <w:rPr>
      <w:rFonts w:asciiTheme="majorHAnsi" w:eastAsiaTheme="majorEastAsia" w:hAnsiTheme="majorHAnsi" w:cstheme="majorBidi"/>
      <w:color w:val="365F91" w:themeColor="accent1" w:themeShade="BF"/>
      <w:spacing w:val="-7"/>
      <w:sz w:val="80"/>
      <w:szCs w:val="80"/>
    </w:rPr>
  </w:style>
  <w:style w:type="table" w:customStyle="1" w:styleId="Rastertabel5donker-Accent31">
    <w:name w:val="Rastertabel 5 donker - Accent 31"/>
    <w:basedOn w:val="Standaardtabel"/>
    <w:uiPriority w:val="50"/>
    <w:rsid w:val="00147BA4"/>
    <w:pPr>
      <w:spacing w:after="0" w:line="240" w:lineRule="auto"/>
    </w:pPr>
    <w:rPr>
      <w:rFonts w:eastAsiaTheme="minorEastAsia"/>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character" w:styleId="Verwijzingopmerking">
    <w:name w:val="annotation reference"/>
    <w:basedOn w:val="Standaardalinea-lettertype"/>
    <w:uiPriority w:val="99"/>
    <w:semiHidden/>
    <w:unhideWhenUsed/>
    <w:rsid w:val="007B7182"/>
    <w:rPr>
      <w:sz w:val="16"/>
      <w:szCs w:val="16"/>
    </w:rPr>
  </w:style>
  <w:style w:type="paragraph" w:styleId="Tekstopmerking">
    <w:name w:val="annotation text"/>
    <w:basedOn w:val="Standaard"/>
    <w:link w:val="TekstopmerkingChar"/>
    <w:uiPriority w:val="99"/>
    <w:semiHidden/>
    <w:unhideWhenUsed/>
    <w:rsid w:val="007B718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B7182"/>
    <w:rPr>
      <w:sz w:val="20"/>
      <w:szCs w:val="20"/>
    </w:rPr>
  </w:style>
  <w:style w:type="paragraph" w:styleId="Onderwerpvanopmerking">
    <w:name w:val="annotation subject"/>
    <w:basedOn w:val="Tekstopmerking"/>
    <w:next w:val="Tekstopmerking"/>
    <w:link w:val="OnderwerpvanopmerkingChar"/>
    <w:uiPriority w:val="99"/>
    <w:semiHidden/>
    <w:unhideWhenUsed/>
    <w:rsid w:val="007B7182"/>
    <w:rPr>
      <w:b/>
      <w:bCs/>
    </w:rPr>
  </w:style>
  <w:style w:type="character" w:customStyle="1" w:styleId="OnderwerpvanopmerkingChar">
    <w:name w:val="Onderwerp van opmerking Char"/>
    <w:basedOn w:val="TekstopmerkingChar"/>
    <w:link w:val="Onderwerpvanopmerking"/>
    <w:uiPriority w:val="99"/>
    <w:semiHidden/>
    <w:rsid w:val="007B7182"/>
    <w:rPr>
      <w:b/>
      <w:bCs/>
      <w:sz w:val="20"/>
      <w:szCs w:val="20"/>
    </w:rPr>
  </w:style>
  <w:style w:type="paragraph" w:styleId="Koptekst">
    <w:name w:val="header"/>
    <w:basedOn w:val="Standaard"/>
    <w:link w:val="KoptekstChar"/>
    <w:uiPriority w:val="99"/>
    <w:unhideWhenUsed/>
    <w:rsid w:val="008A761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A7610"/>
  </w:style>
  <w:style w:type="paragraph" w:styleId="Voettekst">
    <w:name w:val="footer"/>
    <w:basedOn w:val="Standaard"/>
    <w:link w:val="VoettekstChar"/>
    <w:uiPriority w:val="99"/>
    <w:unhideWhenUsed/>
    <w:rsid w:val="008A761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A7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153327">
      <w:bodyDiv w:val="1"/>
      <w:marLeft w:val="0"/>
      <w:marRight w:val="0"/>
      <w:marTop w:val="0"/>
      <w:marBottom w:val="0"/>
      <w:divBdr>
        <w:top w:val="none" w:sz="0" w:space="0" w:color="auto"/>
        <w:left w:val="none" w:sz="0" w:space="0" w:color="auto"/>
        <w:bottom w:val="none" w:sz="0" w:space="0" w:color="auto"/>
        <w:right w:val="none" w:sz="0" w:space="0" w:color="auto"/>
      </w:divBdr>
    </w:div>
    <w:div w:id="63217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hyperlink" Target="http://www.ketnet.be/karrewiet/30-april-2015-buiten-ler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1319</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POVLT</Company>
  <LinksUpToDate>false</LinksUpToDate>
  <CharactersWithSpaces>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Allegaert</dc:creator>
  <cp:lastModifiedBy>Annelore</cp:lastModifiedBy>
  <cp:revision>2</cp:revision>
  <cp:lastPrinted>2015-06-22T07:23:00Z</cp:lastPrinted>
  <dcterms:created xsi:type="dcterms:W3CDTF">2019-08-23T12:33:00Z</dcterms:created>
  <dcterms:modified xsi:type="dcterms:W3CDTF">2019-08-23T12:33:00Z</dcterms:modified>
</cp:coreProperties>
</file>